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FAAE" w14:textId="77777777" w:rsidR="00E73921" w:rsidRDefault="00000000">
      <w:pPr>
        <w:jc w:val="center"/>
      </w:pPr>
      <w:r>
        <w:rPr>
          <w:b/>
          <w:sz w:val="30"/>
        </w:rPr>
        <w:t>DEKLARACJA UDZIAŁU – OBÓZ LETNI 2026 BANDEROZA</w:t>
      </w:r>
    </w:p>
    <w:p w14:paraId="64AAAEDD" w14:textId="77777777" w:rsidR="00E73921" w:rsidRDefault="00000000">
      <w:pPr>
        <w:jc w:val="center"/>
      </w:pPr>
      <w:r>
        <w:rPr>
          <w:b/>
          <w:sz w:val="24"/>
        </w:rPr>
        <w:t>WERSJA 7-DNIOWA DLA NAJMŁODSZYCH GRUP</w:t>
      </w:r>
    </w:p>
    <w:p w14:paraId="03034355" w14:textId="77777777" w:rsidR="00E73921" w:rsidRDefault="00000000">
      <w:r>
        <w:t>Ja, niżej podpisany/a, deklaruję udział mojego dziecka w 7-dniowym obozie letnim Mega Dance w terminie 21.08.2026 – 27.08.2026.</w:t>
      </w:r>
    </w:p>
    <w:p w14:paraId="2F3ACEB3" w14:textId="77777777" w:rsidR="00E73921" w:rsidRDefault="00000000">
      <w:pPr>
        <w:spacing w:before="160" w:after="40"/>
      </w:pPr>
      <w:r>
        <w:rPr>
          <w:b/>
        </w:rPr>
        <w:t>Dane uczestnika:</w:t>
      </w:r>
    </w:p>
    <w:p w14:paraId="7E18730E" w14:textId="77777777" w:rsidR="00E73921" w:rsidRDefault="00000000">
      <w:pPr>
        <w:spacing w:after="0"/>
      </w:pPr>
      <w:r>
        <w:t>Imię i nazwisko dziecka: ................................................</w:t>
      </w:r>
    </w:p>
    <w:p w14:paraId="0B02E29D" w14:textId="77777777" w:rsidR="00E73921" w:rsidRDefault="00000000">
      <w:pPr>
        <w:spacing w:after="0"/>
      </w:pPr>
      <w:r>
        <w:t>Data urodzenia: ................................................</w:t>
      </w:r>
    </w:p>
    <w:p w14:paraId="08BC64B3" w14:textId="77777777" w:rsidR="00E73921" w:rsidRDefault="00000000">
      <w:pPr>
        <w:spacing w:after="0"/>
      </w:pPr>
      <w:r>
        <w:t>Grupa treningowa: ................................................</w:t>
      </w:r>
    </w:p>
    <w:p w14:paraId="3E6FDB54" w14:textId="77777777" w:rsidR="00E73921" w:rsidRDefault="00000000">
      <w:pPr>
        <w:spacing w:before="160" w:after="40"/>
      </w:pPr>
      <w:r>
        <w:rPr>
          <w:b/>
        </w:rPr>
        <w:t>Dane rodzica/opiekuna:</w:t>
      </w:r>
    </w:p>
    <w:p w14:paraId="643DF71C" w14:textId="77777777" w:rsidR="00E73921" w:rsidRDefault="00000000">
      <w:pPr>
        <w:spacing w:after="0"/>
      </w:pPr>
      <w:r>
        <w:t>Imię i nazwisko: ................................................</w:t>
      </w:r>
    </w:p>
    <w:p w14:paraId="383DE5F5" w14:textId="77777777" w:rsidR="00E73921" w:rsidRDefault="00000000">
      <w:pPr>
        <w:spacing w:after="0"/>
      </w:pPr>
      <w:r>
        <w:t>Telefon kontaktowy: ................................................</w:t>
      </w:r>
    </w:p>
    <w:p w14:paraId="39ABBA5A" w14:textId="77777777" w:rsidR="00E73921" w:rsidRDefault="00000000">
      <w:pPr>
        <w:spacing w:after="0"/>
      </w:pPr>
      <w:r>
        <w:t>Adres e-mail: ................................................</w:t>
      </w:r>
    </w:p>
    <w:p w14:paraId="0C18DA14" w14:textId="77777777" w:rsidR="00E73921" w:rsidRDefault="00000000">
      <w:pPr>
        <w:spacing w:before="160" w:after="40"/>
      </w:pPr>
      <w:r>
        <w:rPr>
          <w:b/>
        </w:rPr>
        <w:t>Informacje o obozie:</w:t>
      </w:r>
    </w:p>
    <w:p w14:paraId="3072DA67" w14:textId="77777777" w:rsidR="00E73921" w:rsidRDefault="00000000">
      <w:pPr>
        <w:spacing w:after="0"/>
      </w:pPr>
      <w:r>
        <w:t>Miejsce: Kompleks Turystyczny SUDETY – Ośrodek BANDEROZA, Głuchołazy</w:t>
      </w:r>
    </w:p>
    <w:p w14:paraId="4131708B" w14:textId="77777777" w:rsidR="00E73921" w:rsidRDefault="00000000">
      <w:pPr>
        <w:spacing w:after="0"/>
      </w:pPr>
      <w:r>
        <w:t>Termin: 21.08.2026 – 27.08.2026</w:t>
      </w:r>
    </w:p>
    <w:p w14:paraId="20B75725" w14:textId="77777777" w:rsidR="00E73921" w:rsidRDefault="00000000">
      <w:pPr>
        <w:spacing w:after="0"/>
      </w:pPr>
      <w:r>
        <w:t>Wyjazd: 21.08.2026, godz. 7:00, parking CRS Zielona Góra</w:t>
      </w:r>
    </w:p>
    <w:p w14:paraId="3496E755" w14:textId="77777777" w:rsidR="00E73921" w:rsidRDefault="00000000">
      <w:pPr>
        <w:spacing w:after="0"/>
      </w:pPr>
      <w:r>
        <w:t>Powrót: 27.08.2026, godz. 16:00, parking CRS Zielona Góra</w:t>
      </w:r>
    </w:p>
    <w:p w14:paraId="1C3566E5" w14:textId="77777777" w:rsidR="00E73921" w:rsidRDefault="00000000">
      <w:pPr>
        <w:spacing w:after="0"/>
      </w:pPr>
      <w:r>
        <w:t>Cena obozu: 1650 zł</w:t>
      </w:r>
    </w:p>
    <w:p w14:paraId="47B92FD0" w14:textId="77777777" w:rsidR="00E73921" w:rsidRDefault="00000000">
      <w:pPr>
        <w:spacing w:before="160" w:after="40"/>
      </w:pPr>
      <w:r>
        <w:rPr>
          <w:b/>
        </w:rPr>
        <w:t>Oświadczam, że:</w:t>
      </w:r>
    </w:p>
    <w:p w14:paraId="266C297D" w14:textId="77777777" w:rsidR="00E73921" w:rsidRDefault="00000000">
      <w:pPr>
        <w:spacing w:after="0"/>
        <w:ind w:left="170"/>
      </w:pPr>
      <w:r>
        <w:t>✔ zapoznałem/am się z ofertą obozu i akceptuję jego warunki</w:t>
      </w:r>
    </w:p>
    <w:p w14:paraId="1E805B9B" w14:textId="77777777" w:rsidR="00E73921" w:rsidRDefault="00000000">
      <w:pPr>
        <w:spacing w:after="0"/>
        <w:ind w:left="170"/>
      </w:pPr>
      <w:r>
        <w:t>✔ deklaruję udział mojego dziecka w 7-dniowym obozie letnim Mega Dance 2026 w Banderozie</w:t>
      </w:r>
    </w:p>
    <w:p w14:paraId="3D470FD1" w14:textId="77777777" w:rsidR="00E73921" w:rsidRDefault="00000000">
      <w:pPr>
        <w:spacing w:after="0"/>
        <w:ind w:left="170"/>
      </w:pPr>
      <w:r>
        <w:t>✔ zobowiązuję się do wpłaty zadatku w wysokości 650 zł do 11.06.2026</w:t>
      </w:r>
    </w:p>
    <w:p w14:paraId="6A369BD7" w14:textId="77777777" w:rsidR="00E73921" w:rsidRDefault="00000000">
      <w:pPr>
        <w:spacing w:after="0"/>
        <w:ind w:left="170"/>
      </w:pPr>
      <w:r>
        <w:t>✔ zobowiązuję się do uregulowania pozostałej kwoty 1000 zł do 10.08.2026</w:t>
      </w:r>
    </w:p>
    <w:p w14:paraId="4C057BEB" w14:textId="77777777" w:rsidR="00E73921" w:rsidRDefault="00000000">
      <w:pPr>
        <w:spacing w:after="0"/>
        <w:ind w:left="170"/>
      </w:pPr>
      <w:r>
        <w:t>✔ przyjmuję do wiadomości, że liczba miejsc w krótszej formule jest ograniczona</w:t>
      </w:r>
    </w:p>
    <w:p w14:paraId="096FC708" w14:textId="77777777" w:rsidR="00E73921" w:rsidRDefault="00000000">
      <w:pPr>
        <w:spacing w:before="160" w:after="40"/>
      </w:pPr>
      <w:r>
        <w:rPr>
          <w:b/>
        </w:rPr>
        <w:t>Uwagi dotyczące dziecka:</w:t>
      </w:r>
    </w:p>
    <w:p w14:paraId="20333D86" w14:textId="77777777" w:rsidR="00E73921" w:rsidRDefault="00000000">
      <w:pPr>
        <w:spacing w:after="0"/>
      </w:pPr>
      <w:r>
        <w:t>Uwagi (np. zdrowie, dieta, alergie, leki): ................................................</w:t>
      </w:r>
    </w:p>
    <w:p w14:paraId="68CBF952" w14:textId="77777777" w:rsidR="00E73921" w:rsidRDefault="00000000">
      <w:pPr>
        <w:spacing w:after="0"/>
      </w:pPr>
      <w:r>
        <w:t>............................................................................................................................</w:t>
      </w:r>
    </w:p>
    <w:p w14:paraId="7428AF1B" w14:textId="77777777" w:rsidR="00E73921" w:rsidRDefault="00000000">
      <w:pPr>
        <w:spacing w:before="200"/>
      </w:pPr>
      <w:r>
        <w:rPr>
          <w:b/>
        </w:rPr>
        <w:t>Deklarację udziału należy przekazać do dnia 10.06.2026 r. na adres e-mail: megadance.biuro@wp.pl</w:t>
      </w:r>
    </w:p>
    <w:p w14:paraId="57D2835C" w14:textId="77777777" w:rsidR="00E73921" w:rsidRDefault="00000000">
      <w:pPr>
        <w:spacing w:after="0"/>
      </w:pPr>
      <w:r>
        <w:t>Data: ................................................</w:t>
      </w:r>
    </w:p>
    <w:p w14:paraId="420657A2" w14:textId="77777777" w:rsidR="00E73921" w:rsidRDefault="00000000">
      <w:pPr>
        <w:spacing w:after="0"/>
      </w:pPr>
      <w:r>
        <w:t>Podpis rodzica/opiekuna: ................................................</w:t>
      </w:r>
    </w:p>
    <w:p w14:paraId="085CBB52" w14:textId="77777777" w:rsidR="00E73921" w:rsidRDefault="00000000">
      <w:pPr>
        <w:spacing w:before="160"/>
        <w:jc w:val="center"/>
      </w:pPr>
      <w:r>
        <w:rPr>
          <w:b/>
          <w:sz w:val="20"/>
        </w:rPr>
        <w:t>Sportowy Klub Taneczny MEGA DANCE</w:t>
      </w:r>
    </w:p>
    <w:sectPr w:rsidR="00E73921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6386455">
    <w:abstractNumId w:val="8"/>
  </w:num>
  <w:num w:numId="2" w16cid:durableId="1009335112">
    <w:abstractNumId w:val="6"/>
  </w:num>
  <w:num w:numId="3" w16cid:durableId="1421104619">
    <w:abstractNumId w:val="5"/>
  </w:num>
  <w:num w:numId="4" w16cid:durableId="1516919904">
    <w:abstractNumId w:val="4"/>
  </w:num>
  <w:num w:numId="5" w16cid:durableId="98335517">
    <w:abstractNumId w:val="7"/>
  </w:num>
  <w:num w:numId="6" w16cid:durableId="1126897334">
    <w:abstractNumId w:val="3"/>
  </w:num>
  <w:num w:numId="7" w16cid:durableId="70811084">
    <w:abstractNumId w:val="2"/>
  </w:num>
  <w:num w:numId="8" w16cid:durableId="1602183330">
    <w:abstractNumId w:val="1"/>
  </w:num>
  <w:num w:numId="9" w16cid:durableId="141401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2BF8"/>
    <w:rsid w:val="00326F90"/>
    <w:rsid w:val="00AA1D8D"/>
    <w:rsid w:val="00B47730"/>
    <w:rsid w:val="00CB0664"/>
    <w:rsid w:val="00DD664B"/>
    <w:rsid w:val="00E739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098C5C"/>
  <w14:defaultImageDpi w14:val="300"/>
  <w15:docId w15:val="{AC0BE6FD-849E-45D9-AA29-3C72594B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WinPro</cp:lastModifiedBy>
  <cp:revision>2</cp:revision>
  <dcterms:created xsi:type="dcterms:W3CDTF">2026-05-30T10:40:00Z</dcterms:created>
  <dcterms:modified xsi:type="dcterms:W3CDTF">2026-05-30T10:40:00Z</dcterms:modified>
  <cp:category/>
</cp:coreProperties>
</file>